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zgłoszeniowy na Trening Umiejętności Społecznych (TUS) dla dzieci</w:t>
      </w:r>
    </w:p>
    <w:p>
      <w:r>
        <w:t>Mental Waves – Anna Błaszkiewicz, Kraków, ul. Vetulaniego 1a</w:t>
      </w:r>
    </w:p>
    <w:p>
      <w:pPr>
        <w:pStyle w:val="Heading2"/>
      </w:pPr>
      <w:r>
        <w:t>1. Informacje o dziecku:</w:t>
      </w:r>
    </w:p>
    <w:p>
      <w:r>
        <w:t>Imię i nazwisko dziecka: ____________________________________________</w:t>
      </w:r>
    </w:p>
    <w:p>
      <w:r>
        <w:t>Data urodzenia: ____________________     Wiek: ____________________</w:t>
      </w:r>
    </w:p>
    <w:p>
      <w:r>
        <w:t>Szkoła/przedszkole i klasa/grupa: ____________________________________________</w:t>
      </w:r>
    </w:p>
    <w:p>
      <w:r>
        <w:t>Czy dziecko posiada diagnozę psychologiczną, pedagogiczną lub psychiatryczną?</w:t>
      </w:r>
    </w:p>
    <w:p>
      <w:r>
        <w:t>(np. spektrum autyzmu, ADHD, zaburzenia lękowe)</w:t>
      </w:r>
    </w:p>
    <w:p>
      <w:r>
        <w:t>☐ Tak    ☐ Nie</w:t>
      </w:r>
    </w:p>
    <w:p>
      <w:r>
        <w:t>Jeśli tak – prosimy o krótki opis lub dołączenie opinii/zaświadczenia (opcjonalnie):</w:t>
      </w:r>
    </w:p>
    <w:p/>
    <w:p>
      <w:r>
        <w:t>Dotychczasowe doświadczenia dziecka w pracy grupowej:</w:t>
      </w:r>
    </w:p>
    <w:p/>
    <w:p>
      <w:pPr>
        <w:pStyle w:val="Heading2"/>
      </w:pPr>
      <w:r>
        <w:t>2. Informacje o rodzicu/opiekunie:</w:t>
      </w:r>
    </w:p>
    <w:p>
      <w:r>
        <w:t>Imię i nazwisko: ___________________________________________________</w:t>
      </w:r>
    </w:p>
    <w:p>
      <w:r>
        <w:t>Telefon kontaktowy: ____________________</w:t>
      </w:r>
    </w:p>
    <w:p>
      <w:r>
        <w:t>Adres e-mail: _______________________________________________________</w:t>
      </w:r>
    </w:p>
    <w:p>
      <w:r>
        <w:t>Relacja z dzieckiem: ☐ Mama    ☐ Tata    ☐ Opiekun prawny    ☐ Inna (jaka?): ____________</w:t>
      </w:r>
    </w:p>
    <w:p>
      <w:pPr>
        <w:pStyle w:val="Heading2"/>
      </w:pPr>
      <w:r>
        <w:t>3. Oczekiwania i cele:</w:t>
      </w:r>
    </w:p>
    <w:p>
      <w:r>
        <w:t>Dlaczego chcesz zapisać dziecko na trening TUS? Jakie trudności lub wyzwania obserwujesz?</w:t>
      </w:r>
    </w:p>
    <w:p/>
    <w:p>
      <w:r>
        <w:t>Jakie cele chciał(a)byś, aby dziecko osiągnęło podczas zajęć?</w:t>
      </w:r>
    </w:p>
    <w:p/>
    <w:p>
      <w:pPr>
        <w:pStyle w:val="Heading2"/>
      </w:pPr>
      <w:r>
        <w:t>4. Preferencje dotyczące terminów zajęć:</w:t>
      </w:r>
    </w:p>
    <w:p>
      <w:r>
        <w:t>Preferowana pora zajęć:</w:t>
      </w:r>
    </w:p>
    <w:p>
      <w:r>
        <w:t>☐ Wczesne popołudnie (np. 14:00–16:00)</w:t>
      </w:r>
    </w:p>
    <w:p>
      <w:r>
        <w:t>☐ Późne popołudnie (np. 16:00–18:00)</w:t>
      </w:r>
    </w:p>
    <w:p>
      <w:r>
        <w:t>☐ Wieczór (np. 18:00–20:00)</w:t>
      </w:r>
    </w:p>
    <w:p>
      <w:r>
        <w:t>☐ Weekend (sobota/niedziela)</w:t>
      </w:r>
    </w:p>
    <w:p>
      <w:r>
        <w:t>☐ Brak preferencji</w:t>
      </w:r>
    </w:p>
    <w:p>
      <w:r>
        <w:t>Dni tygodnia, które najbardziej odpowiadają:</w:t>
      </w:r>
    </w:p>
    <w:p>
      <w:r>
        <w:t>☐ Poniedziałek  ☐ Wtorek  ☐ Środa  ☐ Czwartek  ☐ Piątek  ☐ Sobota  ☐ Niedziela</w:t>
      </w:r>
    </w:p>
    <w:p>
      <w:r>
        <w:t>Dodatkowe uwagi dotyczące dostępności dziecka lub rodziny:</w:t>
      </w:r>
    </w:p>
    <w:p/>
    <w:p>
      <w:pPr>
        <w:pStyle w:val="Heading2"/>
      </w:pPr>
      <w:r>
        <w:t>5. Dodatkowe informacje:</w:t>
      </w:r>
    </w:p>
    <w:p>
      <w:r>
        <w:t>Czy dziecko przyjmuje leki, ma alergie lub inne potrzeby zdrowotne?</w:t>
      </w:r>
    </w:p>
    <w:p/>
    <w:p>
      <w:r>
        <w:t>Zgoda na kontakt mailowy i telefoniczny w celu organizacji zajęć:</w:t>
      </w:r>
    </w:p>
    <w:p>
      <w:r>
        <w:t>☐ Wyrażam zgodę</w:t>
      </w:r>
    </w:p>
    <w:p>
      <w:pPr>
        <w:pStyle w:val="Heading2"/>
      </w:pPr>
      <w:r>
        <w:t>6. Zgody formalne:</w:t>
      </w:r>
    </w:p>
    <w:p>
      <w:r>
        <w:t>☐ Wyrażam zgodę na udział mojego dziecka w Treningu Umiejętności Społecznych organizowanym przez Mental Waves.</w:t>
      </w:r>
    </w:p>
    <w:p>
      <w:r>
        <w:t>☐ Wyrażam zgodę na przetwarzanie moich i mojego dziecka danych osobowych w celu organizacji zajęć zgodnie z polityką prywatności.</w:t>
      </w:r>
    </w:p>
    <w:p>
      <w:r>
        <w:t>Data i podpis: 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